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People Who(Think They)Hate Statistics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People Who(Think They)Hate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本书出售、求购地址：https://www.jiaokey.com/book/detail/40845070.html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SAGE 出版图书：https://www.jiaokey.com/tag/SAGE.html</w:t>
      </w:r>
    </w:p>
    <w:p>
      <w:r>
        <w:t>关键词搜索：https://www.jiaokey.com/tag/Statistics for People Who(Think They)Hate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