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MATTERS OF THE HEART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MATTERS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本书出售、求购地址：https://www.jiaokey.com/book/detail/40845055.html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关键词搜索：https://www.jiaokey.com/tag/MATTERS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