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TEACHER IN A FIELD-BASED SETTING AN INTRODUCTION TO EDUCATION AND CLASSROOMS THIRD EDITION</w:t>
      </w:r>
    </w:p>
    <w:p>
      <w:r>
        <w:rPr>
          <w:rFonts w:ascii="宋体" w:hAnsi="宋体" w:eastAsia="宋体"/>
          <w:sz w:val="24"/>
        </w:rPr>
        <w:t>DONNA L.WISEMAN STEPHANIE L.KNIGHT DONNA D.COONER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TEACHER IN A FIELD-BASED SETTING AN INTRODUCTION TO EDUCATION AND CLASSROOMS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L.WISEMAN STEPHANIE L.KNIGHT DONNA D.COONER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本书出售、求购地址：https://www.jiaokey.com/book/detail/40845044.html</w:t>
      </w:r>
    </w:p>
    <w:p>
      <w:r>
        <w:t>更多相关图书推荐：https://www.jiaokey.com</w:t>
      </w:r>
    </w:p>
    <w:p>
      <w:r>
        <w:t>DONNA L.WISEMAN STEPHANIE L.KNIGHT DONNA D.COONER 其他作品：https://www.jiaokey.com/tag/DONNA L.WISEMAN STEPHANIE L.KNIGHT DONNA D.COONER.html</w:t>
      </w:r>
    </w:p>
    <w:p>
      <w:r>
        <w:t>THOMSON WADSWORTH 出版图书：https://www.jiaokey.com/tag/THOMSON WADSWORTH.html</w:t>
      </w:r>
    </w:p>
    <w:p>
      <w:r>
        <w:t>关键词搜索：https://www.jiaokey.com/tag/BECOMING A TEACHER IN A FIELD-BASED SETTING AN INTRODUCTION TO EDUCATION AND CLASSROOMS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