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REBELLION OF THE HANGED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REBELLION OF THE HANGED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中国人民解放军洛阳外国语学院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本书出售、求购地址：https://www.jiaokey.com/book/detail/40845038.html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中国人民解放军洛阳外国语学院 出版图书：https://www.jiaokey.com/tag/中国人民解放军洛阳外国语学院.html</w:t>
      </w:r>
    </w:p>
    <w:p>
      <w:r>
        <w:t>关键词搜索：https://www.jiaokey.com/tag/THE REBELLION OF THE HANGED.html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