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MEXICAN SHORT STORIES CUENTOS MEXICANOS A DUAL-LANGUAGE BOOK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MEXICAN SHORT STORIES CUENTOS MEXICANOS A DUAL-LANGUAGE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本书出售、求购地址：https://www.jiaokey.com/book/detail/40845033.html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关键词搜索：https://www.jiaokey.com/tag/MEXICAN SHORT STORIES CUENTOS MEXICANOS A DUAL-LANGUAGE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