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BELONG DEAD FRANKENSTEIN ON FILM</w:t>
      </w:r>
    </w:p>
    <w:p>
      <w:r>
        <w:rPr>
          <w:rFonts w:ascii="宋体" w:hAnsi="宋体" w:eastAsia="宋体"/>
          <w:sz w:val="24"/>
        </w:rPr>
        <w:t>REBISED EDITED BY GARY J.SVEHLA AND SUSAN SVEHLA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BELONG DEAD FRANKENSTEIN ON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REBISED EDITED BY GARY J.SVEHLA AND SUSAN SVEHLA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LUMINARY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本书出售、求购地址：https://www.jiaokey.com/book/detail/40844972.html</w:t>
      </w:r>
    </w:p>
    <w:p>
      <w:r>
        <w:t>更多相关图书推荐：https://www.jiaokey.com</w:t>
      </w:r>
    </w:p>
    <w:p>
      <w:r>
        <w:t>REBISED EDITED BY GARY J.SVEHLA AND SUSAN SVEHLA 其他作品：https://www.jiaokey.com/tag/REBISED EDITED BY GARY J.SVEHLA AND SUSAN SVEHLA.html</w:t>
      </w:r>
    </w:p>
    <w:p>
      <w:r>
        <w:t>LUMINARY PRESS 出版图书：https://www.jiaokey.com/tag/LUMINARY PRESS.html</w:t>
      </w:r>
    </w:p>
    <w:p>
      <w:r>
        <w:t>关键词搜索：https://www.jiaokey.com/tag/WE BELONG DEAD FRANKENSTEIN ON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