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TREATISE ON ANALYTICAL CHEMISTRY PART 1 THEORY AND PRACTICE A CUMULATIVE INDEX TO VOLUMES 1-11 VOLUME 12</w:t>
      </w:r>
    </w:p>
    <w:p>
      <w:r>
        <w:rPr>
          <w:rFonts w:ascii="宋体" w:hAnsi="宋体" w:eastAsia="宋体"/>
          <w:sz w:val="24"/>
        </w:rPr>
        <w:t>I.M.KOLTHOFF PHILIP J.ELVING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TREATISE ON ANALYTICAL CHEMISTRY PART 1 THEORY AND PRACTICE A CUMULATIVE INDEX TO VOLUMES 1-11 VOLUME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I.M.KOLTHOFF PHILIP J.ELVING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本书出售、求购地址：https://www.jiaokey.com/book/detail/40844915.html</w:t>
      </w:r>
    </w:p>
    <w:p>
      <w:r>
        <w:t>更多相关图书推荐：https://www.jiaokey.com</w:t>
      </w:r>
    </w:p>
    <w:p>
      <w:r>
        <w:t>I.M.KOLTHOFF PHILIP J.ELVING 其他作品：https://www.jiaokey.com/tag/I.M.KOLTHOFF PHILIP J.ELVING.html</w:t>
      </w:r>
    </w:p>
    <w:p>
      <w:r>
        <w:t>JOHN WILEY &amp; SONS 出版图书：https://www.jiaokey.com/tag/JOHN WILEY &amp; SONS.html</w:t>
      </w:r>
    </w:p>
    <w:p>
      <w:r>
        <w:t>关键词搜索：https://www.jiaokey.com/tag/TREATISE ON ANALYTICAL CHEMISTRY PART 1 THEORY AND PRACTICE A CUMULATIVE INDEX TO VOLUMES 1-11 VOLUME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