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FRONT LINES SOW THE MEWS MEDIA COVER A WORLD SHAPED BY WAR</w:t>
      </w:r>
    </w:p>
    <w:p>
      <w:r>
        <w:rPr>
          <w:rFonts w:ascii="宋体" w:hAnsi="宋体" w:eastAsia="宋体"/>
          <w:sz w:val="24"/>
        </w:rPr>
        <w:t>PHILIP SEID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FRONT LINES SOW THE MEWS MEDIA COVER A WORLD SHAPED BY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SEID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本书出售、求购地址：https://www.jiaokey.com/book/detail/40844898.html</w:t>
      </w:r>
    </w:p>
    <w:p>
      <w:r>
        <w:t>更多相关图书推荐：https://www.jiaokey.com</w:t>
      </w:r>
    </w:p>
    <w:p>
      <w:r>
        <w:t>PHILIP SEID 其他作品：https://www.jiaokey.com/tag/PHILIP SEID.html</w:t>
      </w:r>
    </w:p>
    <w:p>
      <w:r>
        <w:t>PALGRAVE 出版图书：https://www.jiaokey.com/tag/PALGRAVE.html</w:t>
      </w:r>
    </w:p>
    <w:p>
      <w:r>
        <w:t>关键词搜索：https://www.jiaokey.com/tag/BEYOND THE FRONT LINES SOW THE MEWS MEDIA COVER A WORLD SHAPED BY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