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FIVE-RING CIRCUS SUSPENS DOWN UNDER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FIVE-RING CIRCUS SUSPENS DOWN UNDER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本书出售、求购地址：https://www.jiaokey.com/book/detail/40844862.html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 出版图书：https://www.jiaokey.com/tag/INC.html</w:t>
      </w:r>
    </w:p>
    <w:p>
      <w:r>
        <w:t>关键词搜索：https://www.jiaokey.com/tag/FIVE-RING CIRCUS SUSPENS DOWN UNDER.html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