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UNSUPERVISED LEARNING A DYNAMIC APPROACH</w:t>
      </w:r>
    </w:p>
    <w:p>
      <w:r>
        <w:rPr>
          <w:rFonts w:ascii="宋体" w:hAnsi="宋体" w:eastAsia="宋体"/>
          <w:sz w:val="24"/>
        </w:rPr>
        <w:t>MATTHEW KYAN PAISARN MUNEESAWANG KAMBIZ JARRAH LING GUAN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UNSUPERVISED LEARNING A DYNAMIC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KYAN PAISARN MUNEESAWANG KAMBIZ JARRAH LING GUAN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 PRESS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本书出售、求购地址：https://www.jiaokey.com/book/detail/40844832.html</w:t>
      </w:r>
    </w:p>
    <w:p>
      <w:r>
        <w:t>更多相关图书推荐：https://www.jiaokey.com</w:t>
      </w:r>
    </w:p>
    <w:p>
      <w:r>
        <w:t>MATTHEW KYAN PAISARN MUNEESAWANG KAMBIZ JARRAH LING GUAN 其他作品：https://www.jiaokey.com/tag/MATTHEW KYAN PAISARN MUNEESAWANG KAMBIZ JARRAH LING GUAN.html</w:t>
      </w:r>
    </w:p>
    <w:p>
      <w:r>
        <w:t>IEEE PRESS WILEY 出版图书：https://www.jiaokey.com/tag/IEEE PRESS WILEY.html</w:t>
      </w:r>
    </w:p>
    <w:p>
      <w:r>
        <w:t>关键词搜索：https://www.jiaokey.com/tag/UNSUPERVISED LEARNING A DYNAMIC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