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Voting and Party Competition A Theoretical Critique and Synthesis Applied to Surveys From Ten Democracies</w:t>
      </w:r>
    </w:p>
    <w:p>
      <w:r>
        <w:rPr>
          <w:rFonts w:ascii="宋体" w:hAnsi="宋体" w:eastAsia="宋体"/>
          <w:sz w:val="24"/>
        </w:rPr>
        <w:t>Dennis Farlie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Voting and Party Competition A Theoretical Critique and Synthesis Applied to Surveys From Ten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Farlie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本书出售、求购地址：https://www.jiaokey.com/book/detail/40844533.html</w:t>
      </w:r>
    </w:p>
    <w:p>
      <w:r>
        <w:t>更多相关图书推荐：https://www.jiaokey.com</w:t>
      </w:r>
    </w:p>
    <w:p>
      <w:r>
        <w:t>Dennis Farlie 其他作品：https://www.jiaokey.com/tag/Dennis Farlie.html</w:t>
      </w:r>
    </w:p>
    <w:p>
      <w:r>
        <w:t>John Wiley &amp; Sons 出版图书：https://www.jiaokey.com/tag/John Wiley &amp; Sons.html</w:t>
      </w:r>
    </w:p>
    <w:p>
      <w:r>
        <w:t>关键词搜索：https://www.jiaokey.com/tag/Voting and Party Competition A Theoretical Critique and Synthesis Applied to Surveys From Ten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