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Inquiry and the Politics of Advocacy</w:t>
      </w:r>
    </w:p>
    <w:p>
      <w:r>
        <w:rPr>
          <w:rFonts w:ascii="宋体" w:hAnsi="宋体" w:eastAsia="宋体"/>
          <w:sz w:val="24"/>
        </w:rPr>
        <w:t>Michael D.Giardina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Inquiry and the Politics of Advocacy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D.Giardina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Left Coast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本书出售、求购地址：https://www.jiaokey.com/book/detail/40844509.html</w:t>
      </w:r>
    </w:p>
    <w:p>
      <w:r>
        <w:t>更多相关图书推荐：https://www.jiaokey.com</w:t>
      </w:r>
    </w:p>
    <w:p>
      <w:r>
        <w:t>Michael D.Giardina 其他作品：https://www.jiaokey.com/tag/Michael D.Giardina.html</w:t>
      </w:r>
    </w:p>
    <w:p>
      <w:r>
        <w:t>Left Coast Press 出版图书：https://www.jiaokey.com/tag/Left Coast Press.html</w:t>
      </w:r>
    </w:p>
    <w:p>
      <w:r>
        <w:t>关键词搜索：https://www.jiaokey.com/tag/Qualitative Inquiry and the Politics of Advocacy.html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