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in the Field An Introduction to Qualitative Research Third Edition</w:t>
      </w:r>
    </w:p>
    <w:p>
      <w:r>
        <w:rPr>
          <w:rFonts w:ascii="宋体" w:hAnsi="宋体" w:eastAsia="宋体"/>
          <w:sz w:val="24"/>
        </w:rPr>
        <w:t>Gretchen B.Rossman &amp; Sharom F.Rallis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in the Field An Introduction to Qualitative Research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Gretchen B.Rossman &amp; Sharom F.Rallis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本书出售、求购地址：https://www.jiaokey.com/book/detail/40844491.html</w:t>
      </w:r>
    </w:p>
    <w:p>
      <w:r>
        <w:t>更多相关图书推荐：https://www.jiaokey.com</w:t>
      </w:r>
    </w:p>
    <w:p>
      <w:r>
        <w:t>Gretchen B.Rossman &amp; Sharom F.Rallis 其他作品：https://www.jiaokey.com/tag/Gretchen B.Rossman &amp; Sharom F.Rallis.html</w:t>
      </w:r>
    </w:p>
    <w:p>
      <w:r>
        <w:t>SAGE 出版图书：https://www.jiaokey.com/tag/SAGE.html</w:t>
      </w:r>
    </w:p>
    <w:p>
      <w:r>
        <w:t>关键词搜索：https://www.jiaokey.com/tag/Learning in the Field An Introduction to Qualitative Research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