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Many Voices One World Towards A New More Just and More Efficient World information and Communication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Many Voices One World Towards A New More Just and More Efficient World information and Communication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本书出售、求购地址：https://www.jiaokey.com/book/detail/40844439.html</w:t>
      </w:r>
    </w:p>
    <w:p>
      <w:r>
        <w:t>更多相关图书推荐：https://www.jiaokey.com</w:t>
      </w:r>
    </w:p>
    <w:p>
      <w:r>
        <w:t>Kogan Page 出版图书：https://www.jiaokey.com/tag/Kogan Page.html</w:t>
      </w:r>
    </w:p>
    <w:p>
      <w:r>
        <w:t>关键词搜索：https://www.jiaokey.com/tag/Many Voices One World Towards A New More Just and More Efficient World information and Communication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