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Examining Social Theory Crossing Borders/Reflecting Back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Examining Social Theory Crossing Borders/Reflecting 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本书出售、求购地址：https://www.jiaokey.com/book/detail/40844435.html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关键词搜索：https://www.jiaokey.com/tag/Examining Social Theory Crossing Borders/Reflecting 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