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Social Science Evidence and Methods in Empirical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Social Science Evidence and Methods in Empirical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本书出售、求购地址：https://www.jiaokey.com/book/detail/40844427.html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关键词搜索：https://www.jiaokey.com/tag/Doing Social Science Evidence and Methods in Empirical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