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INSPIRING PROGRESS RELIGIONS` CONTRIBUTIONS TO SUSTAINABLE DEVELOPMENT</w:t>
      </w:r>
    </w:p>
    <w:p>
      <w:r>
        <w:rPr>
          <w:rFonts w:ascii="宋体" w:hAnsi="宋体" w:eastAsia="宋体"/>
          <w:sz w:val="24"/>
        </w:rPr>
        <w:t>GARY T.GARDNER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INSPIRING PROGRESS RELIGIONS` CONTRIBUTIONS TO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本书出售、求购地址：https://www.jiaokey.com/book/detail/40844403.html</w:t>
      </w:r>
    </w:p>
    <w:p>
      <w:r>
        <w:t>更多相关图书推荐：https://www.jiaokey.com</w:t>
      </w:r>
    </w:p>
    <w:p>
      <w:r>
        <w:t>GARY T.GARDNER 其他作品：https://www.jiaokey.com/tag/GARY T.GARDNER.html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关键词搜索：https://www.jiaokey.com/tag/INSPIRING PROGRESS RELIGIONS` CONTRIBUTIONS TO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