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THEATRE FOR LIVING THE ART AND SCIENCE OF COMMUNITY-BASED DIALOGUE</w:t>
      </w:r>
    </w:p>
    <w:p>
      <w:r>
        <w:rPr>
          <w:rFonts w:ascii="宋体" w:hAnsi="宋体" w:eastAsia="宋体"/>
          <w:sz w:val="24"/>
        </w:rPr>
        <w:t>DAVID DIAMOND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THEATRE FOR LIVING THE ART AND SCIENCE OF COMMUNITY-BASED DIALOGUE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DIAMOND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TRAFFORD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本书出售、求购地址：https://www.jiaokey.com/book/detail/40844396.html</w:t>
      </w:r>
    </w:p>
    <w:p>
      <w:r>
        <w:t>更多相关图书推荐：https://www.jiaokey.com</w:t>
      </w:r>
    </w:p>
    <w:p>
      <w:r>
        <w:t>DAVID DIAMOND 其他作品：https://www.jiaokey.com/tag/DAVID DIAMOND.html</w:t>
      </w:r>
    </w:p>
    <w:p>
      <w:r>
        <w:t>TRAFFORD 出版图书：https://www.jiaokey.com/tag/TRAFFORD.html</w:t>
      </w:r>
    </w:p>
    <w:p>
      <w:r>
        <w:t>关键词搜索：https://www.jiaokey.com/tag/THEATRE FOR LIVING THE ART AND SCIENCE OF COMMUNITY-BASED DIALOGUE.html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