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WE FOUGHT FORGING AMERICAN OBLIGATIONS IN WORLD WAY II</w:t>
      </w:r>
    </w:p>
    <w:p>
      <w:r>
        <w:rPr>
          <w:rFonts w:ascii="宋体" w:hAnsi="宋体" w:eastAsia="宋体"/>
          <w:sz w:val="24"/>
        </w:rPr>
        <w:t>ROBERY B.WESTBROOK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WE FOUGHT FORGING AMERICAN OBLIGATIONS IN WORLD WAY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ROBERY B.WESTBROOK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SMITHSONIAN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本书出售、求购地址：https://www.jiaokey.com/book/detail/40844392.html</w:t>
      </w:r>
    </w:p>
    <w:p>
      <w:r>
        <w:t>更多相关图书推荐：https://www.jiaokey.com</w:t>
      </w:r>
    </w:p>
    <w:p>
      <w:r>
        <w:t>ROBERY B.WESTBROOK 其他作品：https://www.jiaokey.com/tag/ROBERY B.WESTBROOK.html</w:t>
      </w:r>
    </w:p>
    <w:p>
      <w:r>
        <w:t>SMITHSONIAN BOOKS 出版图书：https://www.jiaokey.com/tag/SMITHSONIAN BOOKS.html</w:t>
      </w:r>
    </w:p>
    <w:p>
      <w:r>
        <w:t>关键词搜索：https://www.jiaokey.com/tag/WHY WE FOUGHT FORGING AMERICAN OBLIGATIONS IN WORLD WAY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