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METHODS FOR QUEUES AND OTHER STOCHATIC MODELS</w:t>
      </w:r>
    </w:p>
    <w:p>
      <w:r>
        <w:rPr>
          <w:rFonts w:ascii="宋体" w:hAnsi="宋体" w:eastAsia="宋体"/>
          <w:sz w:val="24"/>
        </w:rPr>
        <w:t>DIETRICH STOYAN DARYL J.DALEY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METHODS FOR QUEUES AND OTHER STOCHATIC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STOYAN DARYL J.DALEY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本书出售、求购地址：https://www.jiaokey.com/book/detail/40844359.html</w:t>
      </w:r>
    </w:p>
    <w:p>
      <w:r>
        <w:t>更多相关图书推荐：https://www.jiaokey.com</w:t>
      </w:r>
    </w:p>
    <w:p>
      <w:r>
        <w:t>DIETRICH STOYAN DARYL J.DALEY 其他作品：https://www.jiaokey.com/tag/DIETRICH STOYAN DARYL J.DALEY.html</w:t>
      </w:r>
    </w:p>
    <w:p>
      <w:r>
        <w:t>JOHN WILEY &amp; SONS 出版图书：https://www.jiaokey.com/tag/JOHN WILEY &amp; SONS.html</w:t>
      </w:r>
    </w:p>
    <w:p>
      <w:r>
        <w:t>关键词搜索：https://www.jiaokey.com/tag/COMPARISON METHODS FOR QUEUES AND OTHER STOCHATIC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