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ADVANCING GERONTOLOGICAL SOCIAL WORK EDUCATION</w:t>
      </w:r>
    </w:p>
    <w:p>
      <w:r>
        <w:rPr>
          <w:rFonts w:ascii="宋体" w:hAnsi="宋体" w:eastAsia="宋体"/>
          <w:sz w:val="24"/>
        </w:rPr>
        <w:t>M.JOANNA MELLOR JOANN IVRY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ADVANCING GERONTOLOGICAL SOCIAL WORK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M.JOANNA MELLOR JOANN IVRY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THSWPP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本书出售、求购地址：https://www.jiaokey.com/book/detail/40844340.html</w:t>
      </w:r>
    </w:p>
    <w:p>
      <w:r>
        <w:t>更多相关图书推荐：https://www.jiaokey.com</w:t>
      </w:r>
    </w:p>
    <w:p>
      <w:r>
        <w:t>M.JOANNA MELLOR JOANN IVRY 其他作品：https://www.jiaokey.com/tag/M.JOANNA MELLOR JOANN IVRY.html</w:t>
      </w:r>
    </w:p>
    <w:p>
      <w:r>
        <w:t>THSWPP 出版图书：https://www.jiaokey.com/tag/THSWPP.html</w:t>
      </w:r>
    </w:p>
    <w:p>
      <w:r>
        <w:t>关键词搜索：https://www.jiaokey.com/tag/ADVANCING GERONTOLOGICAL SOCIAL WORK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