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LOGIC FIFTH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LOGIC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本书出售、求购地址：https://www.jiaokey.com/book/detail/40844338.html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关键词搜索：https://www.jiaokey.com/tag/SYMBOLIC LOGIC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