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NOW MICHAEL KIMMEL AMY APONSON WITH THE ASSISTANCE OF JEFFERY DENNIS A CUSTOM EDITION FOR TARRANT COUNTY 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NOW MICHAEL KIMMEL AMY APONSON WITH THE ASSISTANCE OF JEFFERY DENNIS A CUSTOM EDITION FOR TARRANT COUNTY 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本书出售、求购地址：https://www.jiaokey.com/book/detail/40844329.html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关键词搜索：https://www.jiaokey.com/tag/SOCIOLOGY NOW MICHAEL KIMMEL AMY APONSON WITH THE ASSISTANCE OF JEFFERY DENNIS A CUSTOM EDITION FOR TARRANT COUNTY 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