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 EDITED BY NOEL BURTON-ROBERTS UNIVERSITY OF NEWCASTLE UPON TYNE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 EDITED BY NOEL BURTON-ROBERTS UNIVERSITY OF NEWCASTLE UPON TYNE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本书出售、求购地址：https://www.jiaokey.com/book/detail/40844324.html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关键词搜索：https://www.jiaokey.com/tag/PRAGMATICS EDITED BY NOEL BURTON-ROBERTS UNIVERSITY OF NEWCASTLE UPON TYNE.html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