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ESSAYS:A PEER APPROACH TO FRESHMAN COMPOSITION GEORGIA STATE UNIVERSITY DEPARTMENT OF ENGLISH FALL2007-SUMMER2008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ESSAYS:A PEER APPROACH TO FRESHMAN COMPOSITION GEORGIA STATE UNIVERSITY DEPARTMENT OF ENGLISH FALL2007-SUMMER2008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本书出售、求购地址：https://www.jiaokey.com/book/detail/40844310.html</w:t>
      </w:r>
    </w:p>
    <w:p>
      <w:r>
        <w:t>更多相关图书推荐：https://www.jiaokey.com</w:t>
      </w:r>
    </w:p>
    <w:p>
      <w:r>
        <w:t>HAYDEN 出版图书：https://www.jiaokey.com/tag/HAYDEN.html</w:t>
      </w:r>
    </w:p>
    <w:p>
      <w:r>
        <w:t>关键词搜索：https://www.jiaokey.com/tag/FIRST ESSAYS:A PEER APPROACH TO FRESHMAN COMPOSITION GEORGIA STATE UNIVERSITY DEPARTMENT OF ENGLISH FALL2007-SUMMER2008.html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