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ADJUSTMENT AND GROWTH  A LIFE-SPAN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ADJUSTMENT AND GROWTH  A LIFE-SPAN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本书出售、求购地址：https://www.jiaokey.com/book/detail/40844308.html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关键词搜索：https://www.jiaokey.com/tag/PERSONAL ADJUSTMENT AND GROWTH  A LIFE-SPAN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