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DRAGONS AND TIGERS A GEOGRAPHY OF SOUTH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DRAGONS AND TIGERS A GEOGRAPHY OF SOUTH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本书出售、求购地址：https://www.jiaokey.com/book/detail/40844290.html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关键词搜索：https://www.jiaokey.com/tag/DRAGONS AND TIGERS A GEOGRAPHY OF SOUTH.html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