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SJIMULATION-BASED SYSTEMS ENGINEERING HANDBOOK</w:t>
      </w:r>
    </w:p>
    <w:p>
      <w:r>
        <w:rPr>
          <w:rFonts w:ascii="宋体" w:hAnsi="宋体" w:eastAsia="宋体"/>
          <w:sz w:val="24"/>
        </w:rPr>
        <w:t>DANIELE GIANNI ANDREA D`AMBROGIO ANDREAS TOLK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SJIMULATION-BASED SYSTEMS ENGINEERING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DANIELE GIANNI ANDREA D`AMBROGIO ANDREAS TOLK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本书出售、求购地址：https://www.jiaokey.com/book/detail/40844262.html</w:t>
      </w:r>
    </w:p>
    <w:p>
      <w:r>
        <w:t>更多相关图书推荐：https://www.jiaokey.com</w:t>
      </w:r>
    </w:p>
    <w:p>
      <w:r>
        <w:t>DANIELE GIANNI ANDREA D`AMBROGIO ANDREAS TOLK 其他作品：https://www.jiaokey.com/tag/DANIELE GIANNI ANDREA D`AMBROGIO ANDREAS TOLK.html</w:t>
      </w:r>
    </w:p>
    <w:p>
      <w:r>
        <w:t>CRC PRESS 出版图书：https://www.jiaokey.com/tag/CRC PRESS.html</w:t>
      </w:r>
    </w:p>
    <w:p>
      <w:r>
        <w:t>关键词搜索：https://www.jiaokey.com/tag/MODELING AND SJIMULATION-BASED SYSTEMS ENGINEERING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