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一般教育における外国語教育の役割と課題</w:t>
      </w:r>
    </w:p>
    <w:p>
      <w:r>
        <w:rPr>
          <w:rFonts w:ascii="宋体" w:hAnsi="宋体" w:eastAsia="宋体"/>
          <w:sz w:val="24"/>
        </w:rPr>
        <w:t>2014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一般教育における外国語教育の役割と課題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本书出售、求购地址：https://www.jiaokey.com/book/detail/40844217.html</w:t>
      </w:r>
    </w:p>
    <w:p>
      <w:r>
        <w:t>更多相关图书推荐：https://www.jiaokey.com</w:t>
      </w:r>
    </w:p>
    <w:p>
      <w:r>
        <w:t>2014 01 其他作品：https://www.jiaokey.com/tag/2014 01.html</w:t>
      </w:r>
    </w:p>
    <w:p>
      <w:r>
        <w:t>关键词搜索：https://www.jiaokey.com/tag/一般教育における外国語教育の役割と課題.html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