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日本人の忘れもの：京都、こころここに  第2部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日本人の忘れもの：京都、こころここに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本书出售、求购地址：https://www.jiaokey.com/book/detail/40844145.html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关键词搜索：https://www.jiaokey.com/tag/日本人の忘れもの：京都、こころここに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