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理不尽に勝つ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理不尽に勝つ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本书出售、求购地址：https://www.jiaokey.com/book/detail/40844020.html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关键词搜索：https://www.jiaokey.com/tag/理不尽に勝つ.html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