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なづの木さやさや：加納亜津代歌集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なづの木さやさや：加納亜津代歌集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本书出售、求购地址：https://www.jiaokey.com/book/detail/40843985.html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关键词搜索：https://www.jiaokey.com/tag/なづの木さやさや：加納亜津代歌集.html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