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砂漠の青がとける夜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砂漠の青がとける夜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本书出售、求购地址：https://www.jiaokey.com/book/detail/40843889.html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关键词搜索：https://www.jiaokey.com/tag/砂漠の青がとける夜.html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