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男と女の上質図鑑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男と女の上質図鑑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本书出售、求购地址：https://www.jiaokey.com/book/detail/40843883.html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关键词搜索：https://www.jiaokey.com/tag/男と女の上質図鑑.html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