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人生の花咲き匂う  図形詩集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人生の花咲き匂う  図形詩集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本书出售、求购地址：https://www.jiaokey.com/book/detail/40843846.html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关键词搜索：https://www.jiaokey.com/tag/人生の花咲き匂う  図形詩集.html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