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八月の青い蝶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八月の青い蝶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本书出售、求购地址：https://www.jiaokey.com/book/detail/40843818.html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关键词搜索：https://www.jiaokey.com/tag/八月の青い蝶.html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