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光る冬闇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光る冬闇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本书出售、求购地址：https://www.jiaokey.com/book/detail/40843581.html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关键词搜索：https://www.jiaokey.com/tag/歌集  光る冬闇.html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