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讒謗律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讒謗律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本书出售、求购地址：https://www.jiaokey.com/book/detail/40843574.html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关键词搜索：https://www.jiaokey.com/tag/歌集  讒謗律.html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