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たゆたひて：堀江たへ子句集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たゆたひて：堀江たへ子句集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本书出售、求购地址：https://www.jiaokey.com/book/detail/40843387.html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关键词搜索：https://www.jiaokey.com/tag/たゆたひて：堀江たへ子句集.html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