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スコールの夜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スコールの夜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本书出售、求购地址：https://www.jiaokey.com/book/detail/40843331.html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关键词搜索：https://www.jiaokey.com/tag/スコールの夜.html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