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男女脳戦略。：男にはデータを、女にはイメージを売れ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男女脳戦略。：男にはデータを、女にはイメージを売れ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本书出售、求购地址：https://www.jiaokey.com/book/detail/40843225.html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关键词搜索：https://www.jiaokey.com/tag/男女脳戦略。：男にはデータを、女にはイメージを売れ.html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