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菊之助の礼儀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菊之助の礼儀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本书出售、求购地址：https://www.jiaokey.com/book/detail/40843224.html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关键词搜索：https://www.jiaokey.com/tag/菊之助の礼儀.html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