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海がはぐくむ日本文化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海がはぐくむ日本文化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本书出售、求购地址：https://www.jiaokey.com/book/detail/40843205.html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关键词搜索：https://www.jiaokey.com/tag/海がはぐくむ日本文化.html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