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経済循環と「サービス経済」の理論：批判的国民所得論の展開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経済循環と「サービス経済」の理論：批判的国民所得論の展開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本书出售、求购地址：https://www.jiaokey.com/book/detail/40843187.html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关键词搜索：https://www.jiaokey.com/tag/経済循環と「サービス経済」の理論：批判的国民所得論の展開.html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