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氷の仮面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氷の仮面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本书出售、求购地址：https://www.jiaokey.com/book/detail/40843140.html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关键词搜索：https://www.jiaokey.com/tag/氷の仮面.html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