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 SNSの詩の風41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 SNSの詩の風41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本书出售、求购地址：https://www.jiaokey.com/book/detail/40843039.html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关键词搜索：https://www.jiaokey.com/tag/詩集  SNSの詩の風41.html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