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Review  Number 28  2015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Review  Number 28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本书出售、求购地址：https://www.jiaokey.com/book/detail/40843016.html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关键词搜索：https://www.jiaokey.com/tag/Japan Review  Number 28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