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AND MATERIALS SELECTION A GUIDE FOR THE CHEMICAL AND PETROLEUM INDUSTRIES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AND MATERIALS SELECTION A GUIDE FOR THE CHEMICAL AND PETROLEUM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关键词搜索：https://www.jiaokey.com/tag/CORROSION AND MATERIALS SELECTION A GUIDE FOR THE CHEMICAL AND PETROLEUM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