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MINI-GRIDS FOR RURAL ELECTRIFICATION OF DEVELOPING COUNTRIES ANALYSIS AND CASE STUDIES FROM AOUTH ASIA</w:t>
      </w:r>
    </w:p>
    <w:p>
      <w:r>
        <w:rPr>
          <w:rFonts w:ascii="宋体" w:hAnsi="宋体" w:eastAsia="宋体"/>
          <w:sz w:val="24"/>
        </w:rPr>
        <w:t>SUBHES C.BHATTACHARYYA DEBAJIT PALIT EDITORS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MINI-GRIDS FOR RURAL ELECTRIFICATION OF DEVELOPING COUNTRIES ANALYSIS AND CASE STUDIES FROM AOUTH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SUBHES C.BHATTACHARYYA DEBAJIT PALIT EDITORS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本书出售、求购地址：https://www.jiaokey.com/book/detail/40841478.html</w:t>
      </w:r>
    </w:p>
    <w:p>
      <w:r>
        <w:t>更多相关图书推荐：https://www.jiaokey.com</w:t>
      </w:r>
    </w:p>
    <w:p>
      <w:r>
        <w:t>SUBHES C.BHATTACHARYYA DEBAJIT PALIT EDITORS 其他作品：https://www.jiaokey.com/tag/SUBHES C.BHATTACHARYYA DEBAJIT PALIT EDITORS.html</w:t>
      </w:r>
    </w:p>
    <w:p>
      <w:r>
        <w:t>SPRINGER 出版图书：https://www.jiaokey.com/tag/SPRINGER.html</w:t>
      </w:r>
    </w:p>
    <w:p>
      <w:r>
        <w:t>关键词搜索：https://www.jiaokey.com/tag/MINI-GRIDS FOR RURAL ELECTRIFICATION OF DEVELOPING COUNTRIES ANALYSIS AND CASE STUDIES FROM AOUTH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