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ROTOR MODELING AERO-SERVO-ELASTIC MODELING OF A SMART ROTOR WITH ADAPTIVE TRAILING EDGE FLAPS</w:t>
      </w:r>
    </w:p>
    <w:p>
      <w:r>
        <w:rPr>
          <w:rFonts w:ascii="宋体" w:hAnsi="宋体" w:eastAsia="宋体"/>
          <w:sz w:val="24"/>
        </w:rPr>
        <w:t>LIONARDO BERGAMI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ROTOR MODELING AERO-SERVO-ELASTIC MODELING OF A SMART ROTOR WITH ADAPTIVE TRAILING EDGE FLAPS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LIONARDO BERGAMI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本书出售、求购地址：https://www.jiaokey.com/book/detail/40841465.html</w:t>
      </w:r>
    </w:p>
    <w:p>
      <w:r>
        <w:t>更多相关图书推荐：https://www.jiaokey.com</w:t>
      </w:r>
    </w:p>
    <w:p>
      <w:r>
        <w:t>LIONARDO BERGAMI 其他作品：https://www.jiaokey.com/tag/LIONARDO BERGAMI.html</w:t>
      </w:r>
    </w:p>
    <w:p>
      <w:r>
        <w:t>SPRINGER 出版图书：https://www.jiaokey.com/tag/SPRINGER.html</w:t>
      </w:r>
    </w:p>
    <w:p>
      <w:r>
        <w:t>关键词搜索：https://www.jiaokey.com/tag/SMART ROTOR MODELING AERO-SERVO-ELASTIC MODELING OF A SMART ROTOR WITH ADAPTIVE TRAILING EDGE FLAPS.html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